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549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0069-01-2025-000623-13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60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ирзоева Амина </w:t>
      </w:r>
      <w:r>
        <w:rPr>
          <w:rFonts w:ascii="Times New Roman" w:eastAsia="Times New Roman" w:hAnsi="Times New Roman" w:cs="Times New Roman"/>
          <w:sz w:val="27"/>
          <w:szCs w:val="27"/>
        </w:rPr>
        <w:t>Рахимовича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600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Мирзоев А.Р.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4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10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86240816016394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лу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15</w:t>
      </w:r>
      <w:r>
        <w:rPr>
          <w:rFonts w:ascii="Times New Roman" w:eastAsia="Times New Roman" w:hAnsi="Times New Roman" w:cs="Times New Roman"/>
          <w:sz w:val="27"/>
          <w:szCs w:val="27"/>
        </w:rPr>
        <w:t>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 А.Р.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Мирзоева А.Р.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Мирзоева А.Р.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18810586240816016394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08.2024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 86 ХМ № 673345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28.01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Мирзоева А.Р.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Мирзоева А.Р.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ирзоева Амина </w:t>
      </w:r>
      <w:r>
        <w:rPr>
          <w:rFonts w:ascii="Times New Roman" w:eastAsia="Times New Roman" w:hAnsi="Times New Roman" w:cs="Times New Roman"/>
          <w:sz w:val="27"/>
          <w:szCs w:val="27"/>
        </w:rPr>
        <w:t>Рахимовича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</w:t>
      </w:r>
      <w:r>
        <w:rPr>
          <w:rFonts w:ascii="Times New Roman" w:eastAsia="Times New Roman" w:hAnsi="Times New Roman" w:cs="Times New Roman"/>
          <w:sz w:val="27"/>
          <w:szCs w:val="27"/>
        </w:rPr>
        <w:t>00 (двух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0412365400695005492520167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549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20">
    <w:name w:val="cat-UserDefined grp-34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